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mobilize    </w:t>
      </w:r>
      <w:r>
        <w:t xml:space="preserve">   conscription    </w:t>
      </w:r>
      <w:r>
        <w:t xml:space="preserve">   triple alliance    </w:t>
      </w:r>
      <w:r>
        <w:t xml:space="preserve">   pandemic    </w:t>
      </w:r>
      <w:r>
        <w:t xml:space="preserve">   fourteen points    </w:t>
      </w:r>
      <w:r>
        <w:t xml:space="preserve">   radicals    </w:t>
      </w:r>
      <w:r>
        <w:t xml:space="preserve">   triple entente    </w:t>
      </w:r>
      <w:r>
        <w:t xml:space="preserve">   neutrality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2021-10-11T22:27:01Z</dcterms:created>
  <dcterms:modified xsi:type="dcterms:W3CDTF">2021-10-11T22:27:01Z</dcterms:modified>
</cp:coreProperties>
</file>