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War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Woodrow Wilson's plan for ending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war lasted from 1914-1918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immediate cause for US entry into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Foreign policy the US adopted after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broke the stalemate caused by trench warfare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Court case that limited freedom of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Entered the War in 1917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New weapon that caused massive casualties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President who tried to keep the US out of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Stretched over 400 miles; led to a stalemate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Germans called them U-Boats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His assassination was the immediate cause of WWI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world organization to keep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the U.S. soldiers that fought in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United States abandoned this foreign policy in 1917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Ship was sunk by a German U-Boat killing 128 Americans (one reason for US entry into WWI)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Proposed an alliance between Germany and Mexico (one reason for US entry into WWI)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used by Germany in 1917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Great Britain, France and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Germany, Austria-Hungary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Threatened freedom of speech; punished dissenters during wartime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</dc:title>
  <dcterms:created xsi:type="dcterms:W3CDTF">2021-10-11T22:28:03Z</dcterms:created>
  <dcterms:modified xsi:type="dcterms:W3CDTF">2021-10-11T22:28:03Z</dcterms:modified>
</cp:coreProperties>
</file>