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World War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REPARATIONS    </w:t>
      </w:r>
      <w:r>
        <w:t xml:space="preserve">   SELF DETERMINATION    </w:t>
      </w:r>
      <w:r>
        <w:t xml:space="preserve">   ARMISTICE    </w:t>
      </w:r>
      <w:r>
        <w:t xml:space="preserve">   PROPAGANDA    </w:t>
      </w:r>
      <w:r>
        <w:t xml:space="preserve">   RATIONING    </w:t>
      </w:r>
      <w:r>
        <w:t xml:space="preserve">   TOTAL WAR    </w:t>
      </w:r>
      <w:r>
        <w:t xml:space="preserve">   CASUALTY    </w:t>
      </w:r>
      <w:r>
        <w:t xml:space="preserve">   TRENCH WARFARE    </w:t>
      </w:r>
      <w:r>
        <w:t xml:space="preserve">   SCHLIEFFEN PLAN    </w:t>
      </w:r>
      <w:r>
        <w:t xml:space="preserve">   ULTIMATUM    </w:t>
      </w:r>
      <w:r>
        <w:t xml:space="preserve">   MILITARISM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</dc:title>
  <dcterms:created xsi:type="dcterms:W3CDTF">2021-10-11T22:28:10Z</dcterms:created>
  <dcterms:modified xsi:type="dcterms:W3CDTF">2021-10-11T22:28:10Z</dcterms:modified>
</cp:coreProperties>
</file>