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loan to the U.S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foreign policy based on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submarines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British luxury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fighting done by digging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emperor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nations that work together to solve disputes and other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Archduke of Bosnia who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not being involved in another nations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alliance between Great Britain,France,and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allies between Germany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alliance between Austria-Hungary,Italy,and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2021-10-11T22:28:15Z</dcterms:created>
  <dcterms:modified xsi:type="dcterms:W3CDTF">2021-10-11T22:28:15Z</dcterms:modified>
</cp:coreProperties>
</file>