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Allied Powers    </w:t>
      </w:r>
      <w:r>
        <w:t xml:space="preserve">   Central Powers    </w:t>
      </w:r>
      <w:r>
        <w:t xml:space="preserve">   Communists    </w:t>
      </w:r>
      <w:r>
        <w:t xml:space="preserve">   Isolationism    </w:t>
      </w:r>
      <w:r>
        <w:t xml:space="preserve">   League of Nations    </w:t>
      </w:r>
      <w:r>
        <w:t xml:space="preserve">   Liberty Bonds    </w:t>
      </w:r>
      <w:r>
        <w:t xml:space="preserve">   Lusitania    </w:t>
      </w:r>
      <w:r>
        <w:t xml:space="preserve">   Militarism    </w:t>
      </w:r>
      <w:r>
        <w:t xml:space="preserve">   Propaganda    </w:t>
      </w:r>
      <w:r>
        <w:t xml:space="preserve">   Reparations    </w:t>
      </w:r>
      <w:r>
        <w:t xml:space="preserve">   Sussex Pledge    </w:t>
      </w:r>
      <w:r>
        <w:t xml:space="preserve">   Treaty of Versailles    </w:t>
      </w:r>
      <w:r>
        <w:t xml:space="preserve">   Trench Warfare    </w:t>
      </w:r>
      <w:r>
        <w:t xml:space="preserve">   Triple Entente    </w:t>
      </w:r>
      <w:r>
        <w:t xml:space="preserve">   Triplealliance    </w:t>
      </w:r>
      <w:r>
        <w:t xml:space="preserve">   U Boats    </w:t>
      </w:r>
      <w:r>
        <w:t xml:space="preserve">   Zimmermann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2021-10-11T22:28:17Z</dcterms:created>
  <dcterms:modified xsi:type="dcterms:W3CDTF">2021-10-11T22:28:17Z</dcterms:modified>
</cp:coreProperties>
</file>