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Vladamir Lenin    </w:t>
      </w:r>
      <w:r>
        <w:t xml:space="preserve">   Wilhelm    </w:t>
      </w:r>
      <w:r>
        <w:t xml:space="preserve">   Assassination    </w:t>
      </w:r>
      <w:r>
        <w:t xml:space="preserve">   Ferdinand    </w:t>
      </w:r>
      <w:r>
        <w:t xml:space="preserve">   Wilson    </w:t>
      </w:r>
      <w:r>
        <w:t xml:space="preserve">   Nationalism    </w:t>
      </w:r>
      <w:r>
        <w:t xml:space="preserve">   Imperialism    </w:t>
      </w:r>
      <w:r>
        <w:t xml:space="preserve">   Alliance    </w:t>
      </w:r>
      <w:r>
        <w:t xml:space="preserve">   Militarism    </w:t>
      </w:r>
      <w:r>
        <w:t xml:space="preserve">   Dreadnought    </w:t>
      </w:r>
      <w:r>
        <w:t xml:space="preserve">   Triple Entente    </w:t>
      </w:r>
      <w:r>
        <w:t xml:space="preserve">   Triple Alliance    </w:t>
      </w:r>
      <w:r>
        <w:t xml:space="preserve">   France    </w:t>
      </w:r>
      <w:r>
        <w:t xml:space="preserve">   Russia    </w:t>
      </w:r>
      <w:r>
        <w:t xml:space="preserve">   Britain    </w:t>
      </w:r>
      <w:r>
        <w:t xml:space="preserve">   Italy    </w:t>
      </w:r>
      <w:r>
        <w:t xml:space="preserve">   Austria-Hungary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2021-10-11T22:28:20Z</dcterms:created>
  <dcterms:modified xsi:type="dcterms:W3CDTF">2021-10-11T22:28:20Z</dcterms:modified>
</cp:coreProperties>
</file>