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alliance    </w:t>
      </w:r>
      <w:r>
        <w:t xml:space="preserve">   battle    </w:t>
      </w:r>
      <w:r>
        <w:t xml:space="preserve">   britain    </w:t>
      </w:r>
      <w:r>
        <w:t xml:space="preserve">   conscription    </w:t>
      </w:r>
      <w:r>
        <w:t xml:space="preserve">   dreadnought    </w:t>
      </w:r>
      <w:r>
        <w:t xml:space="preserve">   empire    </w:t>
      </w:r>
      <w:r>
        <w:t xml:space="preserve">   enemy    </w:t>
      </w:r>
      <w:r>
        <w:t xml:space="preserve">   europe    </w:t>
      </w:r>
      <w:r>
        <w:t xml:space="preserve">   france    </w:t>
      </w:r>
      <w:r>
        <w:t xml:space="preserve">   germany    </w:t>
      </w:r>
      <w:r>
        <w:t xml:space="preserve">   poppy    </w:t>
      </w:r>
      <w:r>
        <w:t xml:space="preserve">   power    </w:t>
      </w:r>
      <w:r>
        <w:t xml:space="preserve">   remembrance    </w:t>
      </w:r>
      <w:r>
        <w:t xml:space="preserve">   soldier    </w:t>
      </w:r>
      <w:r>
        <w:t xml:space="preserve">   trench    </w:t>
      </w:r>
      <w:r>
        <w:t xml:space="preserve">   uniform    </w:t>
      </w:r>
      <w:r>
        <w:t xml:space="preserve">   war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2021-10-11T22:28:23Z</dcterms:created>
  <dcterms:modified xsi:type="dcterms:W3CDTF">2021-10-11T22:28:23Z</dcterms:modified>
</cp:coreProperties>
</file>