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powers were originally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gun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Britain known for there ___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 president, made 14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 plan to invade France while Russia mobilized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 sides participated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Original name for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Treaty that ended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Land between trenches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 many to participate in total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Germany, Austria-Hungary, and Bulgaria are part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country created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US entered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Frans Ferdinand was Archduke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Warfare in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 workforce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Triple entente was US, Britain,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in West became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 conflict was between Austria-Hungary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Humiliated after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Allied with Serbia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2021-10-11T22:28:30Z</dcterms:created>
  <dcterms:modified xsi:type="dcterms:W3CDTF">2021-10-11T22:28:30Z</dcterms:modified>
</cp:coreProperties>
</file>