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submarines    </w:t>
      </w:r>
      <w:r>
        <w:t xml:space="preserve">   treaty    </w:t>
      </w:r>
      <w:r>
        <w:t xml:space="preserve">   europe    </w:t>
      </w:r>
      <w:r>
        <w:t xml:space="preserve">   parispeaceconference    </w:t>
      </w:r>
      <w:r>
        <w:t xml:space="preserve">   zeppelin    </w:t>
      </w:r>
      <w:r>
        <w:t xml:space="preserve">   alliedairforce    </w:t>
      </w:r>
      <w:r>
        <w:t xml:space="preserve">   citizens    </w:t>
      </w:r>
      <w:r>
        <w:t xml:space="preserve">   homefront    </w:t>
      </w:r>
      <w:r>
        <w:t xml:space="preserve">   gaswarfare    </w:t>
      </w:r>
      <w:r>
        <w:t xml:space="preserve">   retaliated    </w:t>
      </w:r>
      <w:r>
        <w:t xml:space="preserve">   PresidentWilson     </w:t>
      </w:r>
      <w:r>
        <w:t xml:space="preserve">   blockade    </w:t>
      </w:r>
      <w:r>
        <w:t xml:space="preserve">   attack    </w:t>
      </w:r>
      <w:r>
        <w:t xml:space="preserve">   isolationism    </w:t>
      </w:r>
      <w:r>
        <w:t xml:space="preserve">   democracy    </w:t>
      </w:r>
      <w:r>
        <w:t xml:space="preserve">   Lusitiania    </w:t>
      </w:r>
      <w:r>
        <w:t xml:space="preserve">   Serbianattack    </w:t>
      </w:r>
      <w:r>
        <w:t xml:space="preserve">   patriotism    </w:t>
      </w:r>
      <w:r>
        <w:t xml:space="preserve">   powderkeg    </w:t>
      </w:r>
      <w:r>
        <w:t xml:space="preserve">   Alliances    </w:t>
      </w:r>
      <w:r>
        <w:t xml:space="preserve">   Nationalism    </w:t>
      </w:r>
      <w:r>
        <w:t xml:space="preserve">   ArchdukeFrances Ferdinand    </w:t>
      </w:r>
      <w:r>
        <w:t xml:space="preserve">   United States    </w:t>
      </w:r>
      <w:r>
        <w:t xml:space="preserve">   France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2021-10-11T22:27:04Z</dcterms:created>
  <dcterms:modified xsi:type="dcterms:W3CDTF">2021-10-11T22:27:04Z</dcterms:modified>
</cp:coreProperties>
</file>