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or affecting all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aligned with, supporting or favoring either side in a war, dispute,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on a waterway with facilities for loading and unloading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areas of direct contact between opposing combat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 of organized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furrows or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murdered by surprise attack; usually a prominent person for political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territories governed as administrative or political units of countries or empires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Tragedies or disasters that harm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countries along the Baltic Sea: Lithuania, Latvia, and 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associations of nations of other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weapons including bullets, guns gun powder for making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assembled, prepared, or put into operation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</dc:title>
  <dcterms:created xsi:type="dcterms:W3CDTF">2021-10-11T22:27:02Z</dcterms:created>
  <dcterms:modified xsi:type="dcterms:W3CDTF">2021-10-11T22:27:02Z</dcterms:modified>
</cp:coreProperties>
</file>