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hitler    </w:t>
      </w:r>
      <w:r>
        <w:t xml:space="preserve">   combat    </w:t>
      </w:r>
      <w:r>
        <w:t xml:space="preserve">   wounded    </w:t>
      </w:r>
      <w:r>
        <w:t xml:space="preserve">   weapons    </w:t>
      </w:r>
      <w:r>
        <w:t xml:space="preserve">   treaty    </w:t>
      </w:r>
      <w:r>
        <w:t xml:space="preserve">   threats    </w:t>
      </w:r>
      <w:r>
        <w:t xml:space="preserve">   soldiers    </w:t>
      </w:r>
      <w:r>
        <w:t xml:space="preserve">   phosgene    </w:t>
      </w:r>
      <w:r>
        <w:t xml:space="preserve">   peace    </w:t>
      </w:r>
      <w:r>
        <w:t xml:space="preserve">   nationalism    </w:t>
      </w:r>
      <w:r>
        <w:t xml:space="preserve">   kaiser    </w:t>
      </w:r>
      <w:r>
        <w:t xml:space="preserve">   infantry    </w:t>
      </w:r>
      <w:r>
        <w:t xml:space="preserve">   global    </w:t>
      </w:r>
      <w:r>
        <w:t xml:space="preserve">   forced    </w:t>
      </w:r>
      <w:r>
        <w:t xml:space="preserve">   gas    </w:t>
      </w:r>
      <w:r>
        <w:t xml:space="preserve">   battles    </w:t>
      </w:r>
      <w:r>
        <w:t xml:space="preserve">   assassinated    </w:t>
      </w:r>
      <w:r>
        <w:t xml:space="preserve">   alliances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2021-10-11T22:27:17Z</dcterms:created>
  <dcterms:modified xsi:type="dcterms:W3CDTF">2021-10-11T22:27:17Z</dcterms:modified>
</cp:coreProperties>
</file>