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WEAPON THAT CAUSES BURNS TO EXPOSED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AMERICAN LEADER OF THE AMERICAN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DESIRE OF A GOVERNMENT THAT A COUNTRY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WHEN ONE OR MORE COUNTRIES AGREE TO WORK TOGETHER IN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TREATY ENDED WWI THAT HAS 5 DIFFERENT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PRESIDENT WILSON'S PLAN TO BRING ABOUT A LASTING PEACE FOLLOWING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HOME GARDEN PLANTED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DEADLY AREA BETWEEN TWO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EXTREME FORM OF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AVOIDING CONFLICT BY NOT TAKING A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2021-10-11T22:28:41Z</dcterms:created>
  <dcterms:modified xsi:type="dcterms:W3CDTF">2021-10-11T22:28:41Z</dcterms:modified>
</cp:coreProperties>
</file>