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avoiding a conflict by not taking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deadly area between two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form of patriotism marked by a feeling of superiority over other countries, one of the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passenger ship torpedoed off the coast of Ireland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worldwide peace keeping organization suggested by Woodrow Wilson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payments of damages caused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home garden planted to increase food production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weapon that causes burns to exposed skin and can be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or more countries agree to work together in war, one of the cause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 of a government that a country should maintain a strong military and be prepared to use it, one of the causes of WWI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2021-10-11T22:28:43Z</dcterms:created>
  <dcterms:modified xsi:type="dcterms:W3CDTF">2021-10-11T22:28:43Z</dcterms:modified>
</cp:coreProperties>
</file>