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warfare in which opposing armies fight each other from trenches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between opposing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Ruler of Germany during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secret society responsible for the assassination in Sarajevo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nation chooses not to fight on either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policy of glorifying military power and keeping an army prepared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Undersea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alliance in World War I of Great Britain, France, and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Created after WW I to settle disputes diplomatically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limiting of the amount of goods people can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Alliance of Germany, Austria-Hungary, and the Ottoman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One-sided information designed to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peace treaty signed by Germany and the Allied powers after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German plan for a quick victory over France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used for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President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Prime Minister of Great Britain during WW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freedom of a people to decide under what form of government they wish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of the USA during WW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Woodrow Wilson’s plan for a lasting peace after WW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of northern France where most of the battles of WW I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agreement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country devotes its entire economy to the war effort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2021-10-11T22:28:46Z</dcterms:created>
  <dcterms:modified xsi:type="dcterms:W3CDTF">2021-10-11T22:28:46Z</dcterms:modified>
</cp:coreProperties>
</file>