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Germany's desire to take control of other countries only grew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Serbian killed this Archduke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Britain, France and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Italy was a very prideful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U.S President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Eastern and Western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league attempted to seek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Britain and France agreed to work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powder keg of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Germany, Austria-Hungry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Germany started to build up their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Germany faces a lot of debt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sides dug long deep holes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Attacks under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2021-10-11T22:28:48Z</dcterms:created>
  <dcterms:modified xsi:type="dcterms:W3CDTF">2021-10-11T22:28:48Z</dcterms:modified>
</cp:coreProperties>
</file>