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development of armed forces and their use as a diplomatic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France, Great Britain,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Area between opposing side's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Required men to register with the government in order to be randomly selected for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Heavy guards of destroyers escorted merchant ships back and forth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ship carrying American passengers; angered many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Wilson's plan for peace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Soldiers would charge the enemy trenches and get mowed down by machine gun fire. Caused large-scale slaughter. Fighting would cost millions of lives to only gain a few yards of territory.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telegram from the German foreign minister to the German ambassador to Mexico, intercepted by British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Germany, Austria-Hungry,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treaty that ended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devotion to the interests and culture of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Payments to countries for damage caused by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Encouraged companies to use mass-production techniques to increase efficiency; encouraged the standardization of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Biased communication designed to influence people's thoughts and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</dc:title>
  <dcterms:created xsi:type="dcterms:W3CDTF">2021-10-11T22:27:09Z</dcterms:created>
  <dcterms:modified xsi:type="dcterms:W3CDTF">2021-10-11T22:27:09Z</dcterms:modified>
</cp:coreProperties>
</file>