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European countries formed ___________, or partnerships, because they were afraid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tensions in Europe, many European countries began to build up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government was angry that Germany tried to convince _______________ to go to war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Austria-Hungary  declared war on ___________ when their future leader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of the war, Germany lost some of its ___________ to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the war cost so much money, nations had large ________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 was punished harshly under the Treaty of __________because they were blamed for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nations began to compete for colonies in Asia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Germany realized they weren't going to win they asked President Wilson for an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international peacekeeping organization called the League of _______________ was formed because countries wanted to avoid another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government was angry that German submarines attacked U.S.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____________ from starting another war, the size of its army and weapons supply was cut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Wilson outlined his plans in what was called the___________________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countries Austria, Hungary, and _______________ were created because of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2021-10-11T22:28:57Z</dcterms:created>
  <dcterms:modified xsi:type="dcterms:W3CDTF">2021-10-11T22:28:57Z</dcterms:modified>
</cp:coreProperties>
</file>