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mud    </w:t>
      </w:r>
      <w:r>
        <w:t xml:space="preserve">   helmet    </w:t>
      </w:r>
      <w:r>
        <w:t xml:space="preserve">   boots    </w:t>
      </w:r>
      <w:r>
        <w:t xml:space="preserve">   medal    </w:t>
      </w:r>
      <w:r>
        <w:t xml:space="preserve">   uniform    </w:t>
      </w:r>
      <w:r>
        <w:t xml:space="preserve">   bearer    </w:t>
      </w:r>
      <w:r>
        <w:t xml:space="preserve">   stretcher    </w:t>
      </w:r>
      <w:r>
        <w:t xml:space="preserve">   hospital    </w:t>
      </w:r>
      <w:r>
        <w:t xml:space="preserve">   war    </w:t>
      </w:r>
      <w:r>
        <w:t xml:space="preserve">   regiment    </w:t>
      </w:r>
      <w:r>
        <w:t xml:space="preserve">   father    </w:t>
      </w:r>
      <w:r>
        <w:t xml:space="preserve">   soldier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2021-10-11T22:28:55Z</dcterms:created>
  <dcterms:modified xsi:type="dcterms:W3CDTF">2021-10-11T22:28:55Z</dcterms:modified>
</cp:coreProperties>
</file>