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WorldwarI    </w:t>
      </w:r>
      <w:r>
        <w:t xml:space="preserve">   Uboats    </w:t>
      </w:r>
      <w:r>
        <w:t xml:space="preserve">   Germany    </w:t>
      </w:r>
      <w:r>
        <w:t xml:space="preserve">   Lusitania    </w:t>
      </w:r>
      <w:r>
        <w:t xml:space="preserve">   Europe    </w:t>
      </w:r>
      <w:r>
        <w:t xml:space="preserve">   Ferdinand    </w:t>
      </w:r>
      <w:r>
        <w:t xml:space="preserve">   Serbia    </w:t>
      </w:r>
      <w:r>
        <w:t xml:space="preserve">   AustriaHungary    </w:t>
      </w:r>
      <w:r>
        <w:t xml:space="preserve">   Archduke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2021-10-11T22:28:57Z</dcterms:created>
  <dcterms:modified xsi:type="dcterms:W3CDTF">2021-10-11T22:28:57Z</dcterms:modified>
</cp:coreProperties>
</file>