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treaty of versailles    </w:t>
      </w:r>
      <w:r>
        <w:t xml:space="preserve">   stock exchange    </w:t>
      </w:r>
      <w:r>
        <w:t xml:space="preserve">   speculation    </w:t>
      </w:r>
      <w:r>
        <w:t xml:space="preserve">   public works    </w:t>
      </w:r>
      <w:r>
        <w:t xml:space="preserve">   mass production    </w:t>
      </w:r>
      <w:r>
        <w:t xml:space="preserve">   league of nations    </w:t>
      </w:r>
      <w:r>
        <w:t xml:space="preserve">   great migration    </w:t>
      </w:r>
      <w:r>
        <w:t xml:space="preserve">   expatrate    </w:t>
      </w:r>
      <w:r>
        <w:t xml:space="preserve">   annex    </w:t>
      </w:r>
      <w:r>
        <w:t xml:space="preserve">   bohemian    </w:t>
      </w:r>
      <w:r>
        <w:t xml:space="preserve">   trench warfare    </w:t>
      </w:r>
      <w:r>
        <w:t xml:space="preserve">   convoy    </w:t>
      </w:r>
      <w:r>
        <w:t xml:space="preserve">   alliances    </w:t>
      </w:r>
      <w:r>
        <w:t xml:space="preserve">   Nationalism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2021-10-11T22:27:19Z</dcterms:created>
  <dcterms:modified xsi:type="dcterms:W3CDTF">2021-10-11T22:27:19Z</dcterms:modified>
</cp:coreProperties>
</file>