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ceasefire was known as the _________ truce.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tanks had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tanks had _______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 percent of the _________ of France was killed or wounded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Tull was the first black officer in the British army to fight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Red Baron was a fighter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Patch was the last British soldier alive who fount in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Immediate cause for the war was the assassination of Archduke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Lawrence was a journalist disguised as a man to get front line reports.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______ was the first of the WWI tanks.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_____ was one of the largest battles.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were used to carry messages in capsules.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70 different types of WWI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were mainly used in cavalry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new _______ were invented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used to destroy a bridge could be heard over 130 miles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______ was one of the most famous 48 ton gun.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WWI was the first time ________ had been used for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famous __________ was the German U-Boat.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 War I began on ____ 28,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 War I ended on ________ 11,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Pigeons were dropped by _________ and sent with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Horses were soon replaced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wear _____ flowers on Rememberance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Sandes was the only British woman to fight in WWI.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2021-10-11T22:27:19Z</dcterms:created>
  <dcterms:modified xsi:type="dcterms:W3CDTF">2021-10-11T22:27:19Z</dcterms:modified>
</cp:coreProperties>
</file>