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Bosnia    </w:t>
      </w:r>
      <w:r>
        <w:t xml:space="preserve">   Alvin York    </w:t>
      </w:r>
      <w:r>
        <w:t xml:space="preserve">   Armistice Day    </w:t>
      </w:r>
      <w:r>
        <w:t xml:space="preserve">   Big Four    </w:t>
      </w:r>
      <w:r>
        <w:t xml:space="preserve">   Black Hand    </w:t>
      </w:r>
      <w:r>
        <w:t xml:space="preserve">   Bolsheviks    </w:t>
      </w:r>
      <w:r>
        <w:t xml:space="preserve">   Central Powers    </w:t>
      </w:r>
      <w:r>
        <w:t xml:space="preserve">   Eastern Front    </w:t>
      </w:r>
      <w:r>
        <w:t xml:space="preserve">   Fourteen Points    </w:t>
      </w:r>
      <w:r>
        <w:t xml:space="preserve">   Franz Ferdinand    </w:t>
      </w:r>
      <w:r>
        <w:t xml:space="preserve">   Geneva    </w:t>
      </w:r>
      <w:r>
        <w:t xml:space="preserve">   League of Nations    </w:t>
      </w:r>
      <w:r>
        <w:t xml:space="preserve">   Lenin    </w:t>
      </w:r>
      <w:r>
        <w:t xml:space="preserve">   Lusitania    </w:t>
      </w:r>
      <w:r>
        <w:t xml:space="preserve">   Medal of Honor    </w:t>
      </w:r>
      <w:r>
        <w:t xml:space="preserve">   Meuse Argonne    </w:t>
      </w:r>
      <w:r>
        <w:t xml:space="preserve">   Red Army    </w:t>
      </w:r>
      <w:r>
        <w:t xml:space="preserve">   Triple Alliance    </w:t>
      </w:r>
      <w:r>
        <w:t xml:space="preserve">   Triple Entente    </w:t>
      </w:r>
      <w:r>
        <w:t xml:space="preserve">   U Boats    </w:t>
      </w:r>
      <w:r>
        <w:t xml:space="preserve">   USSR    </w:t>
      </w:r>
      <w:r>
        <w:t xml:space="preserve">   Versailles    </w:t>
      </w:r>
      <w:r>
        <w:t xml:space="preserve">   Western Front    </w:t>
      </w:r>
      <w:r>
        <w:t xml:space="preserve">   Woodrow Wilson    </w:t>
      </w:r>
      <w:r>
        <w:t xml:space="preserve">   Zimmermann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2021-11-10T03:50:58Z</dcterms:created>
  <dcterms:modified xsi:type="dcterms:W3CDTF">2021-11-10T03:50:58Z</dcterms:modified>
</cp:coreProperties>
</file>