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people, groups, or nations to work together toward a common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by all sides in a war to stop fighting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armistice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join the armed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propaganda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or policy of one country taking control of other countries using force and diplomacy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Great 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or belief in a strong military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pride and loyalty to one's nation; a belief that one's nation should be separate from or is more important then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or biased information that is used to make the general public feel a certain way about a political issue or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amount of food or supplies given out, especially during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ditch dug by soldiers in the war where they shelter from enemy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2021-11-23T03:40:15Z</dcterms:created>
  <dcterms:modified xsi:type="dcterms:W3CDTF">2021-11-23T03:40:15Z</dcterms:modified>
</cp:coreProperties>
</file>