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Writing that is designed to exploit, or exaggerate the news to create sensations and attract readers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Bigger nations over taking smaller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Compensation, or payment by the losing country for damages caused during a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1920 operation designed to find, arrest, and deport those suspected of being communists 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Passenger ship sunk by germans killing 128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Successful group of convicts and college graduates that help defeat the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Pictures used to show ideas for the purpose of influencing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Countries should maintain a strong military in order to defend their borders and promote national interests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 bond that was sold in the U.S. to support the allied caused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internal diplomatic communication issued from the germans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temporary agreement to end fighting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Taking a territory within the domain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war aims outlined by Woodrow Wilson which sought to promote a lasting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Commander of the American expeditionary forces in Europe during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Loyalty and devotion to ones 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2021-10-11T22:27:21Z</dcterms:created>
  <dcterms:modified xsi:type="dcterms:W3CDTF">2021-10-11T22:27:21Z</dcterms:modified>
</cp:coreProperties>
</file>