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from trenches dug in the battle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in which countries use all their resources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international group with the goal of keeping peace among nations; created because of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Britain, France, Russia, and other nations who fought on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feeling of attachment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One-sided information designed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 and its allies Austria-Hungary, Bulgaria,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Agreement at the end of World War I between Germany and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14 point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submarines to sink any ship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agreement between 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for just and lasting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Germany's plan for winning the war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agreement among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war was fought in France; with machines guns, tanks,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of the amounts and kinds of goods people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 that never joined the League of Nations and disapproved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over a smaller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Growth of a country's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2021-10-11T22:27:35Z</dcterms:created>
  <dcterms:modified xsi:type="dcterms:W3CDTF">2021-10-11T22:27:35Z</dcterms:modified>
</cp:coreProperties>
</file>