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opposed to war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'team up' with people of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communists who overthrew the democratic Russian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Isolation of enemy ports to prevent the entering of persons or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Teams of troops, ships or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Limiting portion of food 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Drive to build ones military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for American troops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liner sunk by German u-boats in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given to the part of war that was not actively involved in fighting but was 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pledge to warn neutral ships and passenger vessels before attacking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shown in a biased way to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Gathering of resources and preparation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not taking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condition caused by prolonged exposure to trench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deadlock on the western front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believes in the political theory supporting collective or government ownership of the means of production and distribution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to unite areas into a nation; OR divide larger empires into small nations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2021-10-11T22:27:37Z</dcterms:created>
  <dcterms:modified xsi:type="dcterms:W3CDTF">2021-10-11T22:27:37Z</dcterms:modified>
</cp:coreProperties>
</file>