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World War 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victory    </w:t>
      </w:r>
      <w:r>
        <w:t xml:space="preserve">   surrender    </w:t>
      </w:r>
      <w:r>
        <w:t xml:space="preserve">   united states    </w:t>
      </w:r>
      <w:r>
        <w:t xml:space="preserve">   woodrow wilson    </w:t>
      </w:r>
      <w:r>
        <w:t xml:space="preserve">   war    </w:t>
      </w:r>
      <w:r>
        <w:t xml:space="preserve">   peace    </w:t>
      </w:r>
      <w:r>
        <w:t xml:space="preserve">   italy    </w:t>
      </w:r>
      <w:r>
        <w:t xml:space="preserve">   ottoman empire    </w:t>
      </w:r>
      <w:r>
        <w:t xml:space="preserve">   austri-hungary    </w:t>
      </w:r>
      <w:r>
        <w:t xml:space="preserve">   germany    </w:t>
      </w:r>
      <w:r>
        <w:t xml:space="preserve">   russia    </w:t>
      </w:r>
      <w:r>
        <w:t xml:space="preserve">   ireland    </w:t>
      </w:r>
      <w:r>
        <w:t xml:space="preserve">   france    </w:t>
      </w:r>
      <w:r>
        <w:t xml:space="preserve">   britain    </w:t>
      </w:r>
      <w:r>
        <w:t xml:space="preserve">   central powers    </w:t>
      </w:r>
      <w:r>
        <w:t xml:space="preserve">   allies    </w:t>
      </w:r>
      <w:r>
        <w:t xml:space="preserve">   versailles    </w:t>
      </w:r>
      <w:r>
        <w:t xml:space="preserve">   treaty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War I</dc:title>
  <dcterms:created xsi:type="dcterms:W3CDTF">2021-10-11T22:27:24Z</dcterms:created>
  <dcterms:modified xsi:type="dcterms:W3CDTF">2021-10-11T22:27:24Z</dcterms:modified>
</cp:coreProperties>
</file>