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Isolationist senators who opposed any treaty ending WWI that had a league of nation folded into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Payment for war damages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Glorification of the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British passenger liner sunk by a German u boat during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passed by concretas in 1917 authorizing a draft of men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African Americans in the 20th century from the rural south to the industrial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Troops sent to Europe by the U.S army during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 of senators led by Henry Cabot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 to one’s own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killed, wounded and missing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whose moral or religious beliefs firbid him to fight in wars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Telegram proposing an alliance between Germany and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 organization after WWI that promotes peaceful cooperation between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 of terms for resolving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passed by Congress in 1917 enacting severe penalties for anyone engaged in disloyal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German submarine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 </dc:title>
  <dcterms:created xsi:type="dcterms:W3CDTF">2021-10-11T22:27:47Z</dcterms:created>
  <dcterms:modified xsi:type="dcterms:W3CDTF">2021-10-11T22:27:47Z</dcterms:modified>
</cp:coreProperties>
</file>