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passes by congress in 1917 authorizing a draft of men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Patriotic feeling, principles, or efforts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passes by congress in 1917 enacting severe penalties for anyone engaged in disloyal or treasonable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telegram proposing that we make an alliance between Germany and Mexico was forming against the U.S.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Troops that were sent to Europe by the U.S. Army during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African Americans from the rural south to the industrial north in the 20th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British passenger liner sunk by German U-boat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whose moral or religiious beliefs forbid him or her to fight in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Isolationist senators who opposed any treaty that ended WWI that the League of Nations folded into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glorification of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organization that was established after WWI in order to promote peaceful cooperation between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Woodrow Wilson list of terms for resolving World War I and future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senators that opposed the Treaty of Versailles, unless they would make specific changes to it, this was led by Henry Cabot Lodge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were killed, wounded and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German submarine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payment of war damages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2021-10-11T22:27:50Z</dcterms:created>
  <dcterms:modified xsi:type="dcterms:W3CDTF">2021-10-11T22:27:50Z</dcterms:modified>
</cp:coreProperties>
</file>