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military conflict centered on Europe that began in the summer of 1914. The fighting ended in late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day is now called Veteran's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Russian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bird carried messages between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up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poison gas that left burns on exposed skin and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nickname for Manfred von Richthofen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U.S.A. had less than 100 of these weapons during WWI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between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rodent was hated in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murder caused a chain of events that started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of the United States of America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tries to stir up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American troops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rapid firing weapon that was introduced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ship that was torpedoed by German U-boats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law that requires people of a certain age to enlist in the military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2021-10-11T22:27:59Z</dcterms:created>
  <dcterms:modified xsi:type="dcterms:W3CDTF">2021-10-11T22:27:59Z</dcterms:modified>
</cp:coreProperties>
</file>