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Empires want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Germany resume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of Archduke Franz Ferdinand led to the outbreak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end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enters the war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WWI was a 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 up of weapons and defense during times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Russia, France, and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7, 1915 (ship)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Leads to development of new machinery and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that are part of an empire that desire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Telegram sent that breaks the Monroe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proposed the League of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during WWI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Germany, Austris-Hungary,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rejected the Treaty of Versailles </w:t>
            </w:r>
          </w:p>
        </w:tc>
      </w:tr>
    </w:tbl>
    <w:p>
      <w:pPr>
        <w:pStyle w:val="WordBankLarge"/>
      </w:pPr>
      <w:r>
        <w:t xml:space="preserve">   assassination     </w:t>
      </w:r>
      <w:r>
        <w:t xml:space="preserve">   Allied powers     </w:t>
      </w:r>
      <w:r>
        <w:t xml:space="preserve">   Central Powers    </w:t>
      </w:r>
      <w:r>
        <w:t xml:space="preserve">   Industrial Expansion    </w:t>
      </w:r>
      <w:r>
        <w:t xml:space="preserve">   nationalism     </w:t>
      </w:r>
      <w:r>
        <w:t xml:space="preserve">   territorial expansion    </w:t>
      </w:r>
      <w:r>
        <w:t xml:space="preserve">   militarism     </w:t>
      </w:r>
      <w:r>
        <w:t xml:space="preserve">   Lusitania     </w:t>
      </w:r>
      <w:r>
        <w:t xml:space="preserve">   1917    </w:t>
      </w:r>
      <w:r>
        <w:t xml:space="preserve">   Zimmerman Telegram     </w:t>
      </w:r>
      <w:r>
        <w:t xml:space="preserve">   Senate    </w:t>
      </w:r>
      <w:r>
        <w:t xml:space="preserve">   Wilson     </w:t>
      </w:r>
      <w:r>
        <w:t xml:space="preserve">   arms     </w:t>
      </w:r>
      <w:r>
        <w:t xml:space="preserve">   united nations    </w:t>
      </w:r>
      <w:r>
        <w:t xml:space="preserve">   United States     </w:t>
      </w:r>
      <w:r>
        <w:t xml:space="preserve">   Armistice Day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2021-10-11T22:28:04Z</dcterms:created>
  <dcterms:modified xsi:type="dcterms:W3CDTF">2021-10-11T22:28:04Z</dcterms:modified>
</cp:coreProperties>
</file>