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a new machinery and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person who takes his place as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message from the German foreign secretary, to the German ambassador, then to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passengers on the Lusitania, a German boat attacks it, practicing unrestricted submarine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Countries that are part of an empire  desire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War I dates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Royal prince of Hungary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empires that want to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Buildup of weapons and defence during times of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2021-10-11T22:27:29Z</dcterms:created>
  <dcterms:modified xsi:type="dcterms:W3CDTF">2021-10-11T22:27:29Z</dcterms:modified>
</cp:coreProperties>
</file>