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area between enemy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nations joined together for a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glorification 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director of the CPI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 policy that expanded the size of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the Bolshevik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woman elected to Congress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British passenger liner that was sank in 1915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 that authorized the draft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Message between Germany and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strong sense of patriotism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Spying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America's World War I War Hero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 War I</dc:title>
  <dcterms:created xsi:type="dcterms:W3CDTF">2021-10-11T22:24:32Z</dcterms:created>
  <dcterms:modified xsi:type="dcterms:W3CDTF">2021-10-11T22:24:32Z</dcterms:modified>
</cp:coreProperties>
</file>