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Tsar of the Russian Empire at the start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intense pride in one's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Nationwide panic that communism would seize control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 of the American Expeditionary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a famous German fighter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 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aggressive build-up of armed forces to intimidate and threaten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Spying to acquire gov.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Information designed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Peace plan presented by Woodrow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empire became the country of Turkey after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Luxury passenger ship sunk by 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Triple _________ was an early pact between France, Britain,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unofficial truce happened on this holiday on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Message sent by Germany to the Mexican government offering to form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Conscription system that forces men to serve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Assassin responsible for starting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communists group that seized control during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Crisis in this region of SE Europe led to war breaking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between opposing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Austrian royal whose death led 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Monetary compensation for all of the damages caused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for a German submarine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</dc:title>
  <dcterms:created xsi:type="dcterms:W3CDTF">2021-10-11T22:28:07Z</dcterms:created>
  <dcterms:modified xsi:type="dcterms:W3CDTF">2021-10-11T22:28:07Z</dcterms:modified>
</cp:coreProperties>
</file>