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stealing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comes after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Liesel’s dad beliefs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who support and believe in Hitler's 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state of armed conflict between two different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Fürer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excluded members of 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winner of the 1936 Olympic Games in Berlin (he won four gold medals)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weakness caused by lack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poor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in Germany in which the Book Thief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Crossword</dc:title>
  <dcterms:created xsi:type="dcterms:W3CDTF">2021-10-11T22:28:45Z</dcterms:created>
  <dcterms:modified xsi:type="dcterms:W3CDTF">2021-10-11T22:28:45Z</dcterms:modified>
</cp:coreProperties>
</file>