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Austria-Hungary royal who was assassinated in 1914 by Serbian nationalists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agreement by Germany to alter it's naval/submarine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Army sergeant who won the Congressional Medal of Honor for valor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United States' foreign policy at the beginning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conditions of the peace treaty which ended World 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Supreme Court case that restricted freedom of speech rights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secret diplomatic communication between Germany and Mexico which lead to a military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that criminalized criticism of the war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 between the U.S. and Europe to negotiate the terms Germany's surrender at the end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military tactic used during World War I; was dangerous and not a successful tactic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legislation that required men to register for the draft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agreement which ended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Costs levied on the Central Powers after World War I to pay the Allies war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U.S Senator who led the fight against joining the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international diplomatic group that was formed to solve problems between countries before they lead to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political belief that the United States shouldn't involve itself in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U.S. 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ship that was sunk by Germany, causing the US to join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major event in history that started with the assassination of Archduke Franz Ferdinand and ended with the Treaty of Versailles</w:t>
            </w:r>
          </w:p>
        </w:tc>
      </w:tr>
    </w:tbl>
    <w:p>
      <w:pPr>
        <w:pStyle w:val="WordBankLarge"/>
      </w:pPr>
      <w:r>
        <w:t xml:space="preserve">   Henry Cabot Lodge    </w:t>
      </w:r>
      <w:r>
        <w:t xml:space="preserve">   World War I    </w:t>
      </w:r>
      <w:r>
        <w:t xml:space="preserve">   Wilson's Fourteen Points    </w:t>
      </w:r>
      <w:r>
        <w:t xml:space="preserve">   Lusitania    </w:t>
      </w:r>
      <w:r>
        <w:t xml:space="preserve">   Sussex Pledge    </w:t>
      </w:r>
      <w:r>
        <w:t xml:space="preserve">   Treaty of Versailles    </w:t>
      </w:r>
      <w:r>
        <w:t xml:space="preserve">   Trench Warfare    </w:t>
      </w:r>
      <w:r>
        <w:t xml:space="preserve">   Archduke Franz Ferdinand    </w:t>
      </w:r>
      <w:r>
        <w:t xml:space="preserve">   U-boats    </w:t>
      </w:r>
      <w:r>
        <w:t xml:space="preserve">   Woodrow Wilson    </w:t>
      </w:r>
      <w:r>
        <w:t xml:space="preserve">   Alvin York    </w:t>
      </w:r>
      <w:r>
        <w:t xml:space="preserve">   Selective Service Act    </w:t>
      </w:r>
      <w:r>
        <w:t xml:space="preserve">   The Espionage Act of 1917    </w:t>
      </w:r>
      <w:r>
        <w:t xml:space="preserve">   Isolationism    </w:t>
      </w:r>
      <w:r>
        <w:t xml:space="preserve">   Neutrality    </w:t>
      </w:r>
      <w:r>
        <w:t xml:space="preserve">   Reparations    </w:t>
      </w:r>
      <w:r>
        <w:t xml:space="preserve">   Scheneck vs. U.S.    </w:t>
      </w:r>
      <w:r>
        <w:t xml:space="preserve">   Zimmerman Telegram    </w:t>
      </w:r>
      <w:r>
        <w:t xml:space="preserve">   League of Nations    </w:t>
      </w:r>
      <w:r>
        <w:t xml:space="preserve">   Paris Peace Conference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Crossword</dc:title>
  <dcterms:created xsi:type="dcterms:W3CDTF">2021-10-11T22:28:53Z</dcterms:created>
  <dcterms:modified xsi:type="dcterms:W3CDTF">2021-10-11T22:28:53Z</dcterms:modified>
</cp:coreProperties>
</file>