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World War I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most important of the peace treaties that brought World War I to an</w:t>
            </w:r>
          </w:p>
          <w:p>
            <w:pPr>
              <w:keepLines/>
              <w:pStyle w:val="CluesTiny"/>
            </w:pPr>
            <w:r>
              <w:rPr>
                <w:b w:val="true"/>
                <w:bCs w:val="true"/>
              </w:rPr>
              <w:t xml:space="preserve">8. </w:t>
            </w:r>
            <w:r>
              <w:t xml:space="preserve">Is a philosophy or system that places great importance on military power and the cause was denoted a rise in military expenditure, an increase in military and naval forces, more influence of the military</w:t>
            </w:r>
          </w:p>
          <w:p>
            <w:pPr>
              <w:keepLines/>
              <w:pStyle w:val="CluesTiny"/>
            </w:pPr>
            <w:r>
              <w:rPr>
                <w:b w:val="true"/>
                <w:bCs w:val="true"/>
              </w:rPr>
              <w:t xml:space="preserve">9. </w:t>
            </w:r>
            <w:r>
              <w:t xml:space="preserve">The strong belief that the interests of a particular nation-state are of primary importance and the cause was inspired the assassination of Archduke Franz Ferdinand in Sarajevo in June 1914, an event that led directly to the outbreak of World War</w:t>
            </w:r>
          </w:p>
          <w:p>
            <w:pPr>
              <w:keepLines/>
              <w:pStyle w:val="CluesTiny"/>
            </w:pPr>
            <w:r>
              <w:rPr>
                <w:b w:val="true"/>
                <w:bCs w:val="true"/>
              </w:rPr>
              <w:t xml:space="preserve">10. </w:t>
            </w:r>
            <w:r>
              <w:t xml:space="preserve">An international organization, headquartered in Geneva, Switzerland, created after the First World War to provide a forum for resolving international</w:t>
            </w:r>
          </w:p>
        </w:tc>
        <w:tc>
          <w:p>
            <w:pPr>
              <w:pStyle w:val="CluesTiny"/>
            </w:pPr>
            <w:r>
              <w:rPr>
                <w:b w:val="true"/>
                <w:bCs w:val="true"/>
              </w:rPr>
              <w:t xml:space="preserve">Down</w:t>
            </w:r>
          </w:p>
          <w:p>
            <w:pPr>
              <w:keepLines/>
              <w:pStyle w:val="CluesTiny"/>
            </w:pPr>
            <w:r>
              <w:rPr>
                <w:b w:val="true"/>
                <w:bCs w:val="true"/>
              </w:rPr>
              <w:t xml:space="preserve">1. </w:t>
            </w:r>
            <w:r>
              <w:t xml:space="preserve">The policy of extending the rule or authority of an empire or nation over foreign countries and the cause was many countries arguing over the land they each wanted, tensions were formed between</w:t>
            </w:r>
          </w:p>
          <w:p>
            <w:pPr>
              <w:keepLines/>
              <w:pStyle w:val="CluesTiny"/>
            </w:pPr>
            <w:r>
              <w:rPr>
                <w:b w:val="true"/>
                <w:bCs w:val="true"/>
              </w:rPr>
              <w:t xml:space="preserve">2. </w:t>
            </w:r>
            <w:r>
              <w:t xml:space="preserve">Military conflict in which the contenders are willing to make any sacrifice in lives and other resources to obtain a complete victory, as distinguished from limited war and involves prosecuting the war against the entire population of the enemy, not just against its</w:t>
            </w:r>
          </w:p>
          <w:p>
            <w:pPr>
              <w:keepLines/>
              <w:pStyle w:val="CluesTiny"/>
            </w:pPr>
            <w:r>
              <w:rPr>
                <w:b w:val="true"/>
                <w:bCs w:val="true"/>
              </w:rPr>
              <w:t xml:space="preserve">3. </w:t>
            </w:r>
            <w:r>
              <w:t xml:space="preserve">A type of land warfare using occupied fighting lines consisting largely of trenches and troops are significantly protected from the enemy's small arms fire and are substantially sheltered from</w:t>
            </w:r>
          </w:p>
          <w:p>
            <w:pPr>
              <w:keepLines/>
              <w:pStyle w:val="CluesTiny"/>
            </w:pPr>
            <w:r>
              <w:rPr>
                <w:b w:val="true"/>
                <w:bCs w:val="true"/>
              </w:rPr>
              <w:t xml:space="preserve">4. </w:t>
            </w:r>
            <w:r>
              <w:t xml:space="preserve">These points were later taken as the basis for peace negotiations at the end of the</w:t>
            </w:r>
          </w:p>
          <w:p>
            <w:pPr>
              <w:keepLines/>
              <w:pStyle w:val="CluesTiny"/>
            </w:pPr>
            <w:r>
              <w:rPr>
                <w:b w:val="true"/>
                <w:bCs w:val="true"/>
              </w:rPr>
              <w:t xml:space="preserve">5. </w:t>
            </w:r>
            <w:r>
              <w:t xml:space="preserve">One of the main causes of World War One, was made up of two groups and he cause was the unconditional support of Germany for Austria-Hungary for whatever course of action it would decide concerning the assassination of Archduke Franz Ferdinand.</w:t>
            </w:r>
          </w:p>
          <w:p>
            <w:pPr>
              <w:keepLines/>
              <w:pStyle w:val="CluesTiny"/>
            </w:pPr>
            <w:r>
              <w:rPr>
                <w:b w:val="true"/>
                <w:bCs w:val="true"/>
              </w:rPr>
              <w:t xml:space="preserve">7. </w:t>
            </w:r>
            <w:r>
              <w:t xml:space="preserve">A formal agreement of warring parties to stop fighting and to end the fighting of World War One, and the terms of it would make it impossible for Germany to restart the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I Crossword</dc:title>
  <dcterms:created xsi:type="dcterms:W3CDTF">2021-10-11T22:27:39Z</dcterms:created>
  <dcterms:modified xsi:type="dcterms:W3CDTF">2021-10-11T22:27:39Z</dcterms:modified>
</cp:coreProperties>
</file>