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register, and were randomly selected for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Advertisements that spread ideas or rumors to help or harm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fighting used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British ocean liner that was sunk by a German U-boat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acronym used to remember the four causes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Wilson's plan for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France, Britain, and Russia form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Germany, Austria-Hungary, and Italy form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who shot and killed Archduke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strip of land in between the two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treaty that ended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letter did the germans try to send to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 must accept sole responsibility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Calls for international organization or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where destroyers escort merchant ships across the atlantic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canal that crosses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Devotion of interest and and culture of one's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bloodiest war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most typically was used to refer to troops deployed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German submarines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Crossword Puzzle</dc:title>
  <dcterms:created xsi:type="dcterms:W3CDTF">2021-10-11T22:27:51Z</dcterms:created>
  <dcterms:modified xsi:type="dcterms:W3CDTF">2021-10-11T22:27:51Z</dcterms:modified>
</cp:coreProperties>
</file>