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WWI ended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to development of new machinery and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enters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Empires want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passenger vessel attacked by German U-Boats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Telegram sent by Author Zimmerman to Mexico proposing an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War I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Powers= Austria-Hungary, Ottoman Empire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Archduke who was assassinated that started WWI?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Allies vs...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Buildup of weapons during times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WWI began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Allies= Russia, France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powers agree to stop fighting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 Puzzle</dc:title>
  <dcterms:created xsi:type="dcterms:W3CDTF">2021-10-11T22:27:53Z</dcterms:created>
  <dcterms:modified xsi:type="dcterms:W3CDTF">2021-10-11T22:27:53Z</dcterms:modified>
</cp:coreProperties>
</file>