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where countries promised to have each other's 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rapid build up of military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prevention of goods or people leaving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passenger ship, thousands of people died when it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American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Britain, France,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Situation in a conflict where neither side makes progress against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ships that escort and protect other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November 11th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"secret telegram" that was supposed to go to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intense loyalty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to build up an empire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marked by an increase in products and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Germany, Italy,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used to influence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America's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Troops fight from trenches facing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 ages 21 to 30 were required to register for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 Puzzle</dc:title>
  <dcterms:created xsi:type="dcterms:W3CDTF">2021-10-11T22:28:03Z</dcterms:created>
  <dcterms:modified xsi:type="dcterms:W3CDTF">2021-10-11T22:28:03Z</dcterms:modified>
</cp:coreProperties>
</file>