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 Crossword, by Ben Stratton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1916, the Russians launched the __________ offensive, which nearly broke the Austro-Hungarians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for American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used to describe a situation where neither side can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Ceasefire that ended hostilities on Nov. 11th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Czar_________ II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of the USA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of the fighting took place in northern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aftermath of the war gave rise to this political ideology in Italy &amp;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Both the rulers of Germany and Russia were ousted by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 technology introduced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Peninsula where Australian and British troops fought the Turks for 9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longest battle of the war took place around this French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_________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Passenger ship sunk by a U-boat in 1916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that seized power in Russia in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root causes of the war (excessive pride in one's country)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Kaiser________ II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"Moving steel fortress"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between the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Germany, Austria-Hungary, and Turkey formed the _________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British lost half a million men at the battle of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Ruissian leader of the October Revolution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Crossword, by Ben Stratton</dc:title>
  <dcterms:created xsi:type="dcterms:W3CDTF">2021-10-11T22:27:55Z</dcterms:created>
  <dcterms:modified xsi:type="dcterms:W3CDTF">2021-10-11T22:27:55Z</dcterms:modified>
</cp:coreProperties>
</file>