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 &amp;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Morse Code    </w:t>
      </w:r>
      <w:r>
        <w:t xml:space="preserve">   Camouflage    </w:t>
      </w:r>
      <w:r>
        <w:t xml:space="preserve">   Bayonet    </w:t>
      </w:r>
      <w:r>
        <w:t xml:space="preserve">   Guns    </w:t>
      </w:r>
      <w:r>
        <w:t xml:space="preserve">   War    </w:t>
      </w:r>
      <w:r>
        <w:t xml:space="preserve">   Soldier    </w:t>
      </w:r>
      <w:r>
        <w:t xml:space="preserve">   Shellshock    </w:t>
      </w:r>
      <w:r>
        <w:t xml:space="preserve">   Alan Turing    </w:t>
      </w:r>
      <w:r>
        <w:t xml:space="preserve">   Enigma    </w:t>
      </w:r>
      <w:r>
        <w:t xml:space="preserve">   Trench    </w:t>
      </w:r>
      <w:r>
        <w:t xml:space="preserve">   Poppy    </w:t>
      </w:r>
      <w:r>
        <w:t xml:space="preserve">   Spitfire    </w:t>
      </w:r>
      <w:r>
        <w:t xml:space="preserve">   Tank    </w:t>
      </w:r>
      <w:r>
        <w:t xml:space="preserve">   Mustard Gas    </w:t>
      </w:r>
      <w:r>
        <w:t xml:space="preserve">   Gas Mask    </w:t>
      </w:r>
      <w:r>
        <w:t xml:space="preserve">   Rations    </w:t>
      </w:r>
      <w:r>
        <w:t xml:space="preserve">   Incendiary Bomb    </w:t>
      </w:r>
      <w:r>
        <w:t xml:space="preserve">   Adolf Hitler    </w:t>
      </w:r>
      <w:r>
        <w:t xml:space="preserve">   Franz Ferdinand    </w:t>
      </w:r>
      <w:r>
        <w:t xml:space="preserve">   All Clear    </w:t>
      </w:r>
      <w:r>
        <w:t xml:space="preserve">   Blackout    </w:t>
      </w:r>
      <w:r>
        <w:t xml:space="preserve">   Warning Siren    </w:t>
      </w:r>
      <w:r>
        <w:t xml:space="preserve">   Doodle Bug    </w:t>
      </w:r>
      <w:r>
        <w:t xml:space="preserve">   Air Raid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 &amp; II</dc:title>
  <dcterms:created xsi:type="dcterms:W3CDTF">2021-10-11T22:28:48Z</dcterms:created>
  <dcterms:modified xsi:type="dcterms:W3CDTF">2021-10-11T22:28:48Z</dcterms:modified>
</cp:coreProperties>
</file>