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Vimyridge    </w:t>
      </w:r>
      <w:r>
        <w:t xml:space="preserve">   Somme    </w:t>
      </w:r>
      <w:r>
        <w:t xml:space="preserve">   Canada    </w:t>
      </w:r>
      <w:r>
        <w:t xml:space="preserve">   Blackhand    </w:t>
      </w:r>
      <w:r>
        <w:t xml:space="preserve">   Valcartier    </w:t>
      </w:r>
      <w:r>
        <w:t xml:space="preserve">   Schlieffen    </w:t>
      </w:r>
      <w:r>
        <w:t xml:space="preserve">   Germany    </w:t>
      </w:r>
      <w:r>
        <w:t xml:space="preserve">   Britain    </w:t>
      </w:r>
      <w:r>
        <w:t xml:space="preserve">   Armistice    </w:t>
      </w:r>
      <w:r>
        <w:t xml:space="preserve">   Ypres    </w:t>
      </w:r>
      <w:r>
        <w:t xml:space="preserve">   Trench    </w:t>
      </w:r>
      <w:r>
        <w:t xml:space="preserve">   Russia    </w:t>
      </w:r>
      <w:r>
        <w:t xml:space="preserve">   Nationalism    </w:t>
      </w:r>
      <w:r>
        <w:t xml:space="preserve">   France    </w:t>
      </w:r>
      <w:r>
        <w:t xml:space="preserve">   Bonds    </w:t>
      </w:r>
      <w:r>
        <w:t xml:space="preserve">   America    </w:t>
      </w:r>
      <w:r>
        <w:t xml:space="preserve">   Propaganda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Key Terms</dc:title>
  <dcterms:created xsi:type="dcterms:W3CDTF">2021-10-11T22:28:26Z</dcterms:created>
  <dcterms:modified xsi:type="dcterms:W3CDTF">2021-10-11T22:28:26Z</dcterms:modified>
</cp:coreProperties>
</file>