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1918, Germans began to __________ because they were starving and losing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the archduke that was assassinated in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side WWI included Germany and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Kaiser Wilhelm II did in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country that joined WWI in 1917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side in WWI included Great Britain, France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of the peace treaty, Germany's _____________ was severely reduced.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the peace treaty that ended WWI: Treaty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peace treaty forced Germany to take full ________________ for starting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month WWI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WWI, Germany also lost a lot of its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the people living in the Balkans wanted from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German leader in the 1900s was called a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Review</dc:title>
  <dcterms:created xsi:type="dcterms:W3CDTF">2021-10-11T22:28:41Z</dcterms:created>
  <dcterms:modified xsi:type="dcterms:W3CDTF">2021-10-11T22:28:41Z</dcterms:modified>
</cp:coreProperties>
</file>