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Felt as though the League of Nations threatened U.S. isolationism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Alliance of Germany, Austria, and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Felt U.S. should set an example for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coutries compete for control of colonies and prestige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Ended WWI, put all blame on Germany for starting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Americans planted these in support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Signed on Nov. 11,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President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Devotion to the interests/Culture of ones own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Shot down lots of Geman planes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psycological/emotional disorder caused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Rotten feet from wet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men were registered for the draft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up of military and weapons to be stronger than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promised Mexico land if they declared war with the U.S. but this message was intercepted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America who were thought to have ties with their homelands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Ships travel in groups to ensure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Alliance of France, Britain, Russia,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convince people to support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war hero (conscientious objector; could avoided draft but decided against 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Vocab.</dc:title>
  <dcterms:created xsi:type="dcterms:W3CDTF">2021-10-11T22:27:23Z</dcterms:created>
  <dcterms:modified xsi:type="dcterms:W3CDTF">2021-10-11T22:27:23Z</dcterms:modified>
</cp:coreProperties>
</file>