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Widespread fear of suspected communists and radicals thought to be plotting within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war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Soldiers killed, wounded, and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countries owe you more than you owe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Weapons and other articles used to fight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whose moral or religious beliefs forbid them to fight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Headed the WIB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Allowed postal authorities to ban treasonable or seditious press from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of US forces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Rising prices</w:t>
            </w:r>
          </w:p>
        </w:tc>
      </w:tr>
    </w:tbl>
    <w:p>
      <w:pPr>
        <w:pStyle w:val="WordBankLarge"/>
      </w:pPr>
      <w:r>
        <w:t xml:space="preserve">   U-boats    </w:t>
      </w:r>
      <w:r>
        <w:t xml:space="preserve">   Inflation    </w:t>
      </w:r>
      <w:r>
        <w:t xml:space="preserve">   Conscientious objectors    </w:t>
      </w:r>
      <w:r>
        <w:t xml:space="preserve">   Creditor nation    </w:t>
      </w:r>
      <w:r>
        <w:t xml:space="preserve">   Casualties    </w:t>
      </w:r>
      <w:r>
        <w:t xml:space="preserve">   Espionage Act    </w:t>
      </w:r>
      <w:r>
        <w:t xml:space="preserve">   Bernard Bauch     </w:t>
      </w:r>
      <w:r>
        <w:t xml:space="preserve">   Red Scare    </w:t>
      </w:r>
      <w:r>
        <w:t xml:space="preserve">   Contraband    </w:t>
      </w:r>
      <w:r>
        <w:t xml:space="preserve">   Reparations    </w:t>
      </w:r>
      <w:r>
        <w:t xml:space="preserve">   Militarism    </w:t>
      </w:r>
      <w:r>
        <w:t xml:space="preserve">   John J Pershing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Vocab</dc:title>
  <dcterms:created xsi:type="dcterms:W3CDTF">2021-10-11T22:28:36Z</dcterms:created>
  <dcterms:modified xsi:type="dcterms:W3CDTF">2021-10-11T22:28:36Z</dcterms:modified>
</cp:coreProperties>
</file>