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machines were never exploited during the war because they were more dangerous in training than in real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type of weapon exploited by the Central Power's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warfare when an entire country's resources are used solely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fired the "First Shot"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type of boat used by Germany (Unterseeboot)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warfare when hand-dug ditches are used as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United States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Balloon used to drop bombs and launch 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war machine that did more as a scary shield than real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had to leave the war because of its internal problems (Revolution)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Vocabulary</dc:title>
  <dcterms:created xsi:type="dcterms:W3CDTF">2021-10-11T22:27:42Z</dcterms:created>
  <dcterms:modified xsi:type="dcterms:W3CDTF">2021-10-11T22:27:42Z</dcterms:modified>
</cp:coreProperties>
</file>