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Desire of government that has a long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submarine that sank causing the death of 1,200 civilian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conflict which the contenders are willing to make any sacrifices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Developed from the Franco-Russian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Peace settlement signed after WWI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Commanding to act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Signed as an agreement with the Allies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Nephew of Emperor Franz Josef who was shot to death along with his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Proposed a military alliance between Germany, Mexico,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International organization created to provide a forum for resolving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government that permits no individual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Countries of Europe thought this system would act as a deterrent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Outlined for achieving a lasting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is used primarily to influence an audience and furthering an agenda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opposing sides in World War 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Vocabulary</dc:title>
  <dcterms:created xsi:type="dcterms:W3CDTF">2021-10-11T22:27:44Z</dcterms:created>
  <dcterms:modified xsi:type="dcterms:W3CDTF">2021-10-11T22:27:44Z</dcterms:modified>
</cp:coreProperties>
</file>