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between two or more countries to aid and protect one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Nationalism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military alliance between France, Great Britain, Russia, Italy, and many other nations during WWI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Selective Service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to stop fighting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Lusitania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military alliance of Germany, Austria-Hungary, Bulgaria, and the Ottoman Empire during WWI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Pacifist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Woodrow Wilson’s plan for peace after WWI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Neutral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policy of powerful countries seeking to control smaller, less powerful countries or regions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Central Powers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nations formed after WWI under Wilson’s Fourteen Points plan, its goal was to keep peace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Fourteen Points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bond sold by the U.S. government to raise money for WWI and WWII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Stalemate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British passenger ship that was torpedoed by a German U-boat in 1915; 1200 people dies, including 128 Americans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Militarism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policy of building up strong militaries to prepare for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Reparation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of people to have their own territory and forms of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Liberty Bod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 sense of devotion to one’s country and its interests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Trench Warfare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taking sides in a conflict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Zimmerman Telegram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objects to any war and thinks war is evil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Propaganda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spreading of ideas to help a cause or hurt an opposing cause; information used to influence opinions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Allied Powers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limit use; to make scarce items available to people on a limited basis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cash payment made by a defeated nation to a victorious nation to pay for losses suffered during a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Treaty of Versailles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law passed by Congress in 1917 that required all men from ages 21 to 30 register for the military draft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Armistice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belief in personal property for individuals and public ownership of the means of production, such as factories and natural resources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Alliance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situation in a conflict in which neither side can make progress against the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Imperialism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treaty signed on June 28, 1919, by Germany and the Allies; it formally placed the responsibility for WWI on Germany and its allies.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National Self-Determination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war combat in which soldiers are located in trenches dug into the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League of Nations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submarine used by Germany in WWI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Socialism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1917 telegram sent from Germany’s foreign secretary to the German minister in Mexico instructing the minister to urge Mexico to attack the U.S. if the U.S. declared war on Germany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U-Boat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Vocabulary Quiz</dc:title>
  <dcterms:created xsi:type="dcterms:W3CDTF">2021-10-11T22:28:32Z</dcterms:created>
  <dcterms:modified xsi:type="dcterms:W3CDTF">2021-10-11T22:28:32Z</dcterms:modified>
</cp:coreProperties>
</file>