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 Word Seardh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zimmermannote    </w:t>
      </w:r>
      <w:r>
        <w:t xml:space="preserve">   treatyofversailles    </w:t>
      </w:r>
      <w:r>
        <w:t xml:space="preserve">   fourteenpoints    </w:t>
      </w:r>
      <w:r>
        <w:t xml:space="preserve">   woodrowwilson    </w:t>
      </w:r>
      <w:r>
        <w:t xml:space="preserve">   lusitania    </w:t>
      </w:r>
      <w:r>
        <w:t xml:space="preserve">   armistice    </w:t>
      </w:r>
      <w:r>
        <w:t xml:space="preserve">   propaganda    </w:t>
      </w:r>
      <w:r>
        <w:t xml:space="preserve">   rationing    </w:t>
      </w:r>
      <w:r>
        <w:t xml:space="preserve">   totalwar    </w:t>
      </w:r>
      <w:r>
        <w:t xml:space="preserve">   submarine    </w:t>
      </w:r>
      <w:r>
        <w:t xml:space="preserve">   tank    </w:t>
      </w:r>
      <w:r>
        <w:t xml:space="preserve">   poisongas    </w:t>
      </w:r>
      <w:r>
        <w:t xml:space="preserve">   machinegun    </w:t>
      </w:r>
      <w:r>
        <w:t xml:space="preserve">   easternfront    </w:t>
      </w:r>
      <w:r>
        <w:t xml:space="preserve">   trenchwarfare    </w:t>
      </w:r>
      <w:r>
        <w:t xml:space="preserve">   schlieffenplan    </w:t>
      </w:r>
      <w:r>
        <w:t xml:space="preserve">   westernfront    </w:t>
      </w:r>
      <w:r>
        <w:t xml:space="preserve">   allies    </w:t>
      </w:r>
      <w:r>
        <w:t xml:space="preserve">   centralpowers    </w:t>
      </w:r>
      <w:r>
        <w:t xml:space="preserve">   ultimatum    </w:t>
      </w:r>
      <w:r>
        <w:t xml:space="preserve">   gavriloprincip    </w:t>
      </w:r>
      <w:r>
        <w:t xml:space="preserve">   blackhand    </w:t>
      </w:r>
      <w:r>
        <w:t xml:space="preserve">   sarajevo    </w:t>
      </w:r>
      <w:r>
        <w:t xml:space="preserve">   franzferdinand    </w:t>
      </w:r>
      <w:r>
        <w:t xml:space="preserve">   balkans    </w:t>
      </w:r>
      <w:r>
        <w:t xml:space="preserve">   tripleentente    </w:t>
      </w:r>
      <w:r>
        <w:t xml:space="preserve">   kaiserwilhelm    </w:t>
      </w:r>
      <w:r>
        <w:t xml:space="preserve">   triplealliance    </w:t>
      </w:r>
      <w:r>
        <w:t xml:space="preserve">   imperialism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Word Seardh</dc:title>
  <dcterms:created xsi:type="dcterms:W3CDTF">2021-10-11T22:28:19Z</dcterms:created>
  <dcterms:modified xsi:type="dcterms:W3CDTF">2021-10-11T22:28:19Z</dcterms:modified>
</cp:coreProperties>
</file>